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书名：2008年昭通市国民经济和社会发展报告</w:t>
      </w:r>
    </w:p>
    <w:p>
      <w:r>
        <w:t>作者：马鹏主编</w:t>
      </w:r>
    </w:p>
    <w:p>
      <w:r>
        <w:t>出版社：昭通市发展和改革委员会</w:t>
      </w:r>
    </w:p>
    <w:p>
      <w:r>
        <w:t>出版日期：2008.08</w:t>
      </w:r>
    </w:p>
    <w:p>
      <w:r>
        <w:t>总页数：350</w:t>
      </w:r>
    </w:p>
    <w:p>
      <w:r>
        <w:t>更多请访问教客网: www.jiaokey.com</w:t>
      </w:r>
    </w:p>
    <w:p>
      <w:r>
        <w:t>2008年昭通市国民经济和社会发展报告 评论地址：https://www.jiaokey.com/book/detail/12886673.html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