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书名：加快云南北大门建设调研文集</w:t>
      </w:r>
    </w:p>
    <w:p>
      <w:r>
        <w:t>作者：邬永飞主编</w:t>
      </w:r>
    </w:p>
    <w:p>
      <w:r>
        <w:t>出版社：云南省昭通市发展计划委员会</w:t>
      </w:r>
    </w:p>
    <w:p>
      <w:r>
        <w:t>出版日期：2004.07</w:t>
      </w:r>
    </w:p>
    <w:p>
      <w:r>
        <w:t>总页数：175</w:t>
      </w:r>
    </w:p>
    <w:p>
      <w:r>
        <w:t>更多请访问教客网: www.jiaokey.com</w:t>
      </w:r>
    </w:p>
    <w:p>
      <w:r>
        <w:t>加快云南北大门建设调研文集 评论地址：https://www.jiaokey.com/book/detail/12886666.html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