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书名：昭通工业60年  让未来记住历史</w:t>
      </w:r>
    </w:p>
    <w:p>
      <w:r>
        <w:t>作者：余伟主编</w:t>
      </w:r>
    </w:p>
    <w:p>
      <w:r>
        <w:t>出版社：云南出版集团公司；云南人民出版社</w:t>
      </w:r>
    </w:p>
    <w:p>
      <w:r>
        <w:t>出版日期：2009.12</w:t>
      </w:r>
    </w:p>
    <w:p>
      <w:r>
        <w:t>总页数：399</w:t>
      </w:r>
    </w:p>
    <w:p>
      <w:r>
        <w:t>更多请访问教客网: www.jiaokey.com</w:t>
      </w:r>
    </w:p>
    <w:p>
      <w:r>
        <w:t>昭通工业60年  让未来记住历史 评论地址：https://www.jiaokey.com/book/detail/12886635.html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