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  托起生命的希望  巧家“7.13”洪涝泥石流灾害抢险救援纪实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  托起生命的希望  巧家“7.13”洪涝泥石流灾害抢险救援纪实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昭通市公安消队支队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本书出售、求购地址：https://www.jiaokey.com/book/detail/12886614.html</w:t>
      </w:r>
    </w:p>
    <w:p>
      <w:r>
        <w:t>更多相关图书推荐：https://www.jiaokey.com</w:t>
      </w:r>
    </w:p>
    <w:p>
      <w:r>
        <w:t>昭通市公安消队支队 出版图书：https://www.jiaokey.com/tag/昭通市公安消队支队.html</w:t>
      </w:r>
    </w:p>
    <w:p>
      <w:r>
        <w:t>关键词搜索：https://www.jiaokey.com/tag/橙色  托起生命的希望  巧家“7.13”洪涝泥石流灾害抢险救援纪实.html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