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昭通市苗族民间文学选编</w:t>
      </w:r>
    </w:p>
    <w:p>
      <w:r>
        <w:rPr>
          <w:rFonts w:ascii="宋体" w:hAnsi="宋体" w:eastAsia="宋体"/>
          <w:sz w:val="24"/>
        </w:rPr>
        <w:t>杨延荣，朱运桐主编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昭通市苗族民间文学选编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杨延荣，朱运桐主编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本书出售、求购地址：https://www.jiaokey.com/book/detail/12886556.html</w:t>
      </w:r>
    </w:p>
    <w:p>
      <w:r>
        <w:t>更多相关图书推荐：https://www.jiaokey.com</w:t>
      </w:r>
    </w:p>
    <w:p>
      <w:r>
        <w:t>杨延荣，朱运桐主编 其他作品：https://www.jiaokey.com/tag/杨延荣，朱运桐主编.html</w:t>
      </w:r>
    </w:p>
    <w:p>
      <w:r>
        <w:t>关键词搜索：https://www.jiaokey.com/tag/昭通市苗族民间文学选编.html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