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书名：众擎绿彩染山河  盐津林业新闻集</w:t>
      </w:r>
    </w:p>
    <w:p>
      <w:r>
        <w:t>作者：彭国祥选编</w:t>
      </w:r>
    </w:p>
    <w:p>
      <w:r>
        <w:t>出版社：1996.12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众擎绿彩染山河  盐津林业新闻集 评论地址：https://www.jiaokey.com/book/detail/12886510.html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