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倾诉者的留言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倾诉者的留言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本书出售、求购地址：https://www.jiaokey.com/book/detail/12886502.html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关键词搜索：https://www.jiaokey.com/tag/倾诉者的留言.html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