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岳飞传之七  黄天荡</w:t>
      </w:r>
    </w:p>
    <w:p>
      <w:r>
        <w:rPr>
          <w:rFonts w:ascii="宋体" w:hAnsi="宋体" w:eastAsia="宋体"/>
          <w:sz w:val="24"/>
        </w:rPr>
        <w:t>李遵义改编；王建，梁萍绘画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岳飞传之七  黄天荡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李遵义改编；王建，梁萍绘画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本书出售、求购地址：https://www.jiaokey.com/book/detail/12886434.html</w:t>
      </w:r>
    </w:p>
    <w:p>
      <w:r>
        <w:t>更多相关图书推荐：https://www.jiaokey.com</w:t>
      </w:r>
    </w:p>
    <w:p>
      <w:r>
        <w:t>李遵义改编；王建，梁萍绘画 其他作品：https://www.jiaokey.com/tag/李遵义改编；王建，梁萍绘画.html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关键词搜索：https://www.jiaokey.com/tag/岳飞传之七  黄天荡.html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