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六座拿破仑塑像</w:t>
      </w:r>
    </w:p>
    <w:p>
      <w:r>
        <w:rPr>
          <w:rFonts w:ascii="宋体" w:hAnsi="宋体" w:eastAsia="宋体"/>
          <w:sz w:val="24"/>
        </w:rPr>
        <w:t>（英）柯南道尔原著；丹叶改编；徐友声绘画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六座拿破仑塑像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（英）柯南道尔原著；丹叶改编；徐友声绘画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本书出售、求购地址：https://www.jiaokey.com/book/detail/12886432.html</w:t>
      </w:r>
    </w:p>
    <w:p>
      <w:r>
        <w:t>更多相关图书推荐：https://www.jiaokey.com</w:t>
      </w:r>
    </w:p>
    <w:p>
      <w:r>
        <w:t>（英）柯南道尔原著；丹叶改编；徐友声绘画 其他作品：https://www.jiaokey.com/tag/（英）柯南道尔原著；丹叶改编；徐友声绘画.html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关键词搜索：https://www.jiaokey.com/tag/六座拿破仑塑像.html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