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杀人灭口</w:t>
      </w:r>
    </w:p>
    <w:p>
      <w:r>
        <w:rPr>
          <w:rFonts w:ascii="宋体" w:hAnsi="宋体" w:eastAsia="宋体"/>
          <w:sz w:val="24"/>
        </w:rPr>
        <w:t>胡扬改编；白长江，李进绘画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杀人灭口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胡扬改编；白长江，李进绘画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本书出售、求购地址：https://www.jiaokey.com/book/detail/12886429.html</w:t>
      </w:r>
    </w:p>
    <w:p>
      <w:r>
        <w:t>更多相关图书推荐：https://www.jiaokey.com</w:t>
      </w:r>
    </w:p>
    <w:p>
      <w:r>
        <w:t>胡扬改编；白长江，李进绘画 其他作品：https://www.jiaokey.com/tag/胡扬改编；白长江，李进绘画.html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关键词搜索：https://www.jiaokey.com/tag/杀人灭口.html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