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山道弯弯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山道弯弯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本书出售、求购地址：https://www.jiaokey.com/book/detail/12886418.html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山道弯弯.html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