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书名：甘国宝与王莲莲</w:t>
      </w:r>
    </w:p>
    <w:p>
      <w:r>
        <w:t>作者：傅文金改编；张自生绘画</w:t>
      </w:r>
    </w:p>
    <w:p>
      <w:r>
        <w:t>出版社：福州:福建人民出版社,1981.04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甘国宝与王莲莲 评论地址：https://www.jiaokey.com/book/detail/12886368.html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