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密令999</w:t>
      </w:r>
    </w:p>
    <w:p>
      <w:r>
        <w:rPr>
          <w:rFonts w:ascii="宋体" w:hAnsi="宋体" w:eastAsia="宋体"/>
          <w:sz w:val="24"/>
        </w:rPr>
        <w:t>薛寿先，于景改编；高仨歧，舒展绘画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密令999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薛寿先，于景改编；高仨歧，舒展绘画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本书出售、求购地址：https://www.jiaokey.com/book/detail/12886334.html</w:t>
      </w:r>
    </w:p>
    <w:p>
      <w:r>
        <w:t>更多相关图书推荐：https://www.jiaokey.com</w:t>
      </w:r>
    </w:p>
    <w:p>
      <w:r>
        <w:t>薛寿先，于景改编；高仨歧，舒展绘画 其他作品：https://www.jiaokey.com/tag/薛寿先，于景改编；高仨歧，舒展绘画.html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关键词搜索：https://www.jiaokey.com/tag/密令999.html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