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唐老鸭和旧金币</w:t>
      </w:r>
    </w:p>
    <w:p>
      <w:r>
        <w:rPr>
          <w:rFonts w:ascii="宋体" w:hAnsi="宋体" w:eastAsia="宋体"/>
          <w:sz w:val="24"/>
        </w:rPr>
        <w:t>徐景田编译；增寅，延延，元和绘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唐老鸭和旧金币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徐景田编译；增寅，延延，元和绘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本书出售、求购地址：https://www.jiaokey.com/book/detail/12886306.html</w:t>
      </w:r>
    </w:p>
    <w:p>
      <w:r>
        <w:t>更多相关图书推荐：https://www.jiaokey.com</w:t>
      </w:r>
    </w:p>
    <w:p>
      <w:r>
        <w:t>徐景田编译；增寅，延延，元和绘 其他作品：https://www.jiaokey.com/tag/徐景田编译；增寅，延延，元和绘.html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关键词搜索：https://www.jiaokey.com/tag/唐老鸭和旧金币.html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