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书名：百蝶香柴扇</w:t>
      </w:r>
    </w:p>
    <w:p>
      <w:r>
        <w:t>作者：王剑改编；陈艾雄绘画</w:t>
      </w:r>
    </w:p>
    <w:p>
      <w:r>
        <w:t>出版社：福州:福建人民出版社,1985.04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百蝶香柴扇 评论地址：https://www.jiaokey.com/book/detail/12886293.html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