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岳家小将之三  瓜州脱险</w:t>
      </w:r>
    </w:p>
    <w:p>
      <w:r>
        <w:rPr>
          <w:rFonts w:ascii="宋体" w:hAnsi="宋体" w:eastAsia="宋体"/>
          <w:sz w:val="24"/>
        </w:rPr>
        <w:t>张鸿林编文；史建期，陈石鑫绘画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岳家小将之三  瓜州脱险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张鸿林编文；史建期，陈石鑫绘画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本书出售、求购地址：https://www.jiaokey.com/book/detail/12886289.html</w:t>
      </w:r>
    </w:p>
    <w:p>
      <w:r>
        <w:t>更多相关图书推荐：https://www.jiaokey.com</w:t>
      </w:r>
    </w:p>
    <w:p>
      <w:r>
        <w:t>张鸿林编文；史建期，陈石鑫绘画 其他作品：https://www.jiaokey.com/tag/张鸿林编文；史建期，陈石鑫绘画.html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关键词搜索：https://www.jiaokey.com/tag/岳家小将之三  瓜州脱险.html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