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书名：内功拳师复仇记</w:t>
      </w:r>
    </w:p>
    <w:p>
      <w:r>
        <w:t>作者：丹伕改编；罗永平绘画</w:t>
      </w:r>
    </w:p>
    <w:p>
      <w:r>
        <w:t>出版社：广州：岭南美术出版社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内功拳师复仇记 评论地址：https://www.jiaokey.com/book/detail/12886240.html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