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“马尼托巴”号失踪之谜</w:t>
      </w:r>
    </w:p>
    <w:p>
      <w:r>
        <w:rPr>
          <w:rFonts w:ascii="宋体" w:hAnsi="宋体" w:eastAsia="宋体"/>
          <w:sz w:val="24"/>
        </w:rPr>
        <w:t>孙嘉明译文；何力描绘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“马尼托巴”号失踪之谜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孙嘉明译文；何力描绘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本书出售、求购地址：https://www.jiaokey.com/book/detail/12886227.html</w:t>
      </w:r>
    </w:p>
    <w:p>
      <w:r>
        <w:t>更多相关图书推荐：https://www.jiaokey.com</w:t>
      </w:r>
    </w:p>
    <w:p>
      <w:r>
        <w:t>孙嘉明译文；何力描绘 其他作品：https://www.jiaokey.com/tag/孙嘉明译文；何力描绘.html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关键词搜索：https://www.jiaokey.com/tag/“马尼托巴”号失踪之谜.html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