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猎狗侦探  9  月亮火光</w:t>
      </w:r>
    </w:p>
    <w:p>
      <w:r>
        <w:rPr>
          <w:rFonts w:ascii="宋体" w:hAnsi="宋体" w:eastAsia="宋体"/>
          <w:sz w:val="24"/>
        </w:rPr>
        <w:t>冰子编文；刘振亭绘画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582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6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5825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猎狗侦探  9  月亮火光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冰子编文；刘振亭绘画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本书出售、求购地址：https://www.jiaokey.com/book/detail/12886163.html</w:t>
      </w:r>
    </w:p>
    <w:p>
      <w:r>
        <w:t>更多相关图书推荐：https://www.jiaokey.com</w:t>
      </w:r>
    </w:p>
    <w:p>
      <w:r>
        <w:t>冰子编文；刘振亭绘画 其他作品：https://www.jiaokey.com/tag/冰子编文；刘振亭绘画.html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关键词搜索：https://www.jiaokey.com/tag/猎狗侦探  9  月亮火光.html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