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猎狗侦探  8  奇怪的蛋</w:t>
      </w:r>
    </w:p>
    <w:p>
      <w:r>
        <w:rPr>
          <w:rFonts w:ascii="宋体" w:hAnsi="宋体" w:eastAsia="宋体"/>
          <w:sz w:val="24"/>
        </w:rPr>
        <w:t>冰子编文；曹留夫绘画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6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猎狗侦探  8  奇怪的蛋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冰子编文；曹留夫绘画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本书出售、求购地址：https://www.jiaokey.com/book/detail/12886162.html</w:t>
      </w:r>
    </w:p>
    <w:p>
      <w:r>
        <w:t>更多相关图书推荐：https://www.jiaokey.com</w:t>
      </w:r>
    </w:p>
    <w:p>
      <w:r>
        <w:t>冰子编文；曹留夫绘画 其他作品：https://www.jiaokey.com/tag/冰子编文；曹留夫绘画.html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关键词搜索：https://www.jiaokey.com/tag/猎狗侦探  8  奇怪的蛋.html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