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书名：《宋史》之七  澶渊之盟</w:t>
      </w:r>
    </w:p>
    <w:p>
      <w:r>
        <w:t>作者：水世戴编文；项维仁绘画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总页数：124</w:t>
      </w:r>
    </w:p>
    <w:p>
      <w:r>
        <w:t>更多请访问教客网: www.jiaokey.com</w:t>
      </w:r>
    </w:p>
    <w:p>
      <w:r>
        <w:t>《宋史》之七  澶渊之盟 评论地址：https://www.jiaokey.com/book/detail/12886104.html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