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书名：大侦探福尔摩斯  1  第二块血迹</w:t>
      </w:r>
    </w:p>
    <w:p>
      <w:r>
        <w:t>作者：陈卉改编；杜爱军等绘画</w:t>
      </w:r>
    </w:p>
    <w:p>
      <w:r>
        <w:t>出版社：中国民间文艺出版社</w:t>
      </w:r>
    </w:p>
    <w:p>
      <w:r>
        <w:t>出版日期：1985.04</w:t>
      </w:r>
    </w:p>
    <w:p>
      <w:r>
        <w:t>总页数：126</w:t>
      </w:r>
    </w:p>
    <w:p>
      <w:r>
        <w:t>更多请访问教客网: www.jiaokey.com</w:t>
      </w:r>
    </w:p>
    <w:p>
      <w:r>
        <w:t>大侦探福尔摩斯  1  第二块血迹 评论地址：https://www.jiaokey.com/book/detail/12886084.html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