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枯木逢春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枯木逢春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本书出售、求购地址：https://www.jiaokey.com/book/detail/12886077.html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枯木逢春.html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