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今夜星光灿烂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今夜星光灿烂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本书出售、求购地址：https://www.jiaokey.com/book/detail/12886063.html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今夜星光灿烂.html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