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我们村里的年轻人  续集</w:t>
      </w:r>
    </w:p>
    <w:p>
      <w:r>
        <w:rPr>
          <w:rFonts w:ascii="宋体" w:hAnsi="宋体" w:eastAsia="宋体"/>
          <w:sz w:val="24"/>
        </w:rPr>
        <w:t>孙青改编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我们村里的年轻人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本书出售、求购地址：https://www.jiaokey.com/book/detail/12886058.html</w:t>
      </w:r>
    </w:p>
    <w:p>
      <w:r>
        <w:t>更多相关图书推荐：https://www.jiaokey.com</w:t>
      </w:r>
    </w:p>
    <w:p>
      <w:r>
        <w:t>孙青改编 其他作品：https://www.jiaokey.com/tag/孙青改编.html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我们村里的年轻人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