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书名：欢欢历险记</w:t>
      </w:r>
    </w:p>
    <w:p>
      <w:r>
        <w:t>作者：亦宾编文；黄多玲，徐让绘画</w:t>
      </w:r>
    </w:p>
    <w:p>
      <w:r>
        <w:t>出版社：石家庄：河北美术出版社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欢欢历险记 评论地址：https://www.jiaokey.com/book/detail/12886022.html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