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书名：黄洋擒苍龙</w:t>
      </w:r>
    </w:p>
    <w:p>
      <w:r>
        <w:t>作者：龙学勋搜集整理；姚鲁彦改编；周发书绘画</w:t>
      </w:r>
    </w:p>
    <w:p>
      <w:r>
        <w:t>出版社：贵阳：贵州人民出版社</w:t>
      </w:r>
    </w:p>
    <w:p>
      <w:r>
        <w:t>出版日期：1981.10</w:t>
      </w:r>
    </w:p>
    <w:p>
      <w:r>
        <w:t>总页数：60</w:t>
      </w:r>
    </w:p>
    <w:p>
      <w:r>
        <w:t>更多请访问教客网: www.jiaokey.com</w:t>
      </w:r>
    </w:p>
    <w:p>
      <w:r>
        <w:t>黄洋擒苍龙 评论地址：https://www.jiaokey.com/book/detail/12886016.html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