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（英）斯蒂文生原著；顾玉甫，张晓颐改编；司徒绵，黄小央绘画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（英）斯蒂文生原著；顾玉甫，张晓颐改编；司徒绵，黄小央绘画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本书出售、求购地址：https://www.jiaokey.com/book/detail/12886006.html</w:t>
      </w:r>
    </w:p>
    <w:p>
      <w:r>
        <w:t>更多相关图书推荐：https://www.jiaokey.com</w:t>
      </w:r>
    </w:p>
    <w:p>
      <w:r>
        <w:t>（英）斯蒂文生原著；顾玉甫，张晓颐改编；司徒绵，黄小央绘画 其他作品：https://www.jiaokey.com/tag/（英）斯蒂文生原著；顾玉甫，张晓颐改编；司徒绵，黄小央绘画.html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