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封神演义故事之九  大战汜水关</w:t>
      </w:r>
    </w:p>
    <w:p>
      <w:r>
        <w:rPr>
          <w:rFonts w:ascii="宋体" w:hAnsi="宋体" w:eastAsia="宋体"/>
          <w:sz w:val="24"/>
        </w:rPr>
        <w:t>光亮改编；许全群绘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封神演义故事之九  大战汜水关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光亮改编；许全群绘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本书出售、求购地址：https://www.jiaokey.com/book/detail/12886003.html</w:t>
      </w:r>
    </w:p>
    <w:p>
      <w:r>
        <w:t>更多相关图书推荐：https://www.jiaokey.com</w:t>
      </w:r>
    </w:p>
    <w:p>
      <w:r>
        <w:t>光亮改编；许全群绘 其他作品：https://www.jiaokey.com/tag/光亮改编；许全群绘.html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关键词搜索：https://www.jiaokey.com/tag/封神演义故事之九  大战汜水关.html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