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封神演义故事之八  巧擒崇侯虎</w:t>
      </w:r>
    </w:p>
    <w:p>
      <w:r>
        <w:rPr>
          <w:rFonts w:ascii="宋体" w:hAnsi="宋体" w:eastAsia="宋体"/>
          <w:sz w:val="24"/>
        </w:rPr>
        <w:t>立华改编；孟庆江绘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封神演义故事之八  巧擒崇侯虎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立华改编；孟庆江绘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本书出售、求购地址：https://www.jiaokey.com/book/detail/12886002.html</w:t>
      </w:r>
    </w:p>
    <w:p>
      <w:r>
        <w:t>更多相关图书推荐：https://www.jiaokey.com</w:t>
      </w:r>
    </w:p>
    <w:p>
      <w:r>
        <w:t>立华改编；孟庆江绘 其他作品：https://www.jiaokey.com/tag/立华改编；孟庆江绘.html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关键词搜索：https://www.jiaokey.com/tag/封神演义故事之八  巧擒崇侯虎.html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