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米老鼠  神秘的侯爵夫人</w:t>
      </w:r>
    </w:p>
    <w:p>
      <w:r>
        <w:rPr>
          <w:rFonts w:ascii="宋体" w:hAnsi="宋体" w:eastAsia="宋体"/>
          <w:sz w:val="24"/>
        </w:rPr>
        <w:t>黄珍编辑；晓民，婷婷描绘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米老鼠  神秘的侯爵夫人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黄珍编辑；晓民，婷婷描绘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本书出售、求购地址：https://www.jiaokey.com/book/detail/12885994.html</w:t>
      </w:r>
    </w:p>
    <w:p>
      <w:r>
        <w:t>更多相关图书推荐：https://www.jiaokey.com</w:t>
      </w:r>
    </w:p>
    <w:p>
      <w:r>
        <w:t>黄珍编辑；晓民，婷婷描绘 其他作品：https://www.jiaokey.com/tag/黄珍编辑；晓民，婷婷描绘.html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关键词搜索：https://www.jiaokey.com/tag/米老鼠  神秘的侯爵夫人.html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