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镜花缘故事之三  黑才女巧难秀才</w:t>
      </w:r>
    </w:p>
    <w:p>
      <w:r>
        <w:rPr>
          <w:rFonts w:ascii="宋体" w:hAnsi="宋体" w:eastAsia="宋体"/>
          <w:sz w:val="24"/>
        </w:rPr>
        <w:t>李汝珍原著；黄群雄改编；卢汶，刘斌昆绘画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镜花缘故事之三  黑才女巧难秀才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李汝珍原著；黄群雄改编；卢汶，刘斌昆绘画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本书出售、求购地址：https://www.jiaokey.com/book/detail/12885978.html</w:t>
      </w:r>
    </w:p>
    <w:p>
      <w:r>
        <w:t>更多相关图书推荐：https://www.jiaokey.com</w:t>
      </w:r>
    </w:p>
    <w:p>
      <w:r>
        <w:t>李汝珍原著；黄群雄改编；卢汶，刘斌昆绘画 其他作品：https://www.jiaokey.com/tag/李汝珍原著；黄群雄改编；卢汶，刘斌昆绘画.html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关键词搜索：https://www.jiaokey.com/tag/镜花缘故事之三  黑才女巧难秀才.html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