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渔岛怒潮  上</w:t>
      </w:r>
    </w:p>
    <w:p>
      <w:r>
        <w:rPr>
          <w:rFonts w:ascii="宋体" w:hAnsi="宋体" w:eastAsia="宋体"/>
          <w:sz w:val="24"/>
        </w:rPr>
        <w:t>姜树茂原著；王仲改编；杨文仁，丁宁原绘画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渔岛怒潮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姜树茂原著；王仲改编；杨文仁，丁宁原绘画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本书出售、求购地址：https://www.jiaokey.com/book/detail/12885960.html</w:t>
      </w:r>
    </w:p>
    <w:p>
      <w:r>
        <w:t>更多相关图书推荐：https://www.jiaokey.com</w:t>
      </w:r>
    </w:p>
    <w:p>
      <w:r>
        <w:t>姜树茂原著；王仲改编；杨文仁，丁宁原绘画 其他作品：https://www.jiaokey.com/tag/姜树茂原著；王仲改编；杨文仁，丁宁原绘画.html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关键词搜索：https://www.jiaokey.com/tag/渔岛怒潮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