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第4集  临江之麋</w:t>
      </w:r>
    </w:p>
    <w:p>
      <w:r>
        <w:rPr>
          <w:rFonts w:ascii="宋体" w:hAnsi="宋体" w:eastAsia="宋体"/>
          <w:sz w:val="24"/>
        </w:rPr>
        <w:t>龟山·愚谷改编；大林等绘画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第4集  临江之麋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龟山·愚谷改编；大林等绘画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本书出售、求购地址：https://www.jiaokey.com/book/detail/12885959.html</w:t>
      </w:r>
    </w:p>
    <w:p>
      <w:r>
        <w:t>更多相关图书推荐：https://www.jiaokey.com</w:t>
      </w:r>
    </w:p>
    <w:p>
      <w:r>
        <w:t>龟山·愚谷改编；大林等绘画 其他作品：https://www.jiaokey.com/tag/龟山·愚谷改编；大林等绘画.html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关键词搜索：https://www.jiaokey.com/tag/中国寓言故事  第4集  临江之麋.html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