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天山深处的“大兵”</w:t>
      </w:r>
    </w:p>
    <w:p>
      <w:r>
        <w:rPr>
          <w:rFonts w:ascii="宋体" w:hAnsi="宋体" w:eastAsia="宋体"/>
          <w:sz w:val="24"/>
        </w:rPr>
        <w:t>李斌奎原著；郑谋梅改编；金奎绘画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天山深处的“大兵”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李斌奎原著；郑谋梅改编；金奎绘画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本书出售、求购地址：https://www.jiaokey.com/book/detail/12885948.html</w:t>
      </w:r>
    </w:p>
    <w:p>
      <w:r>
        <w:t>更多相关图书推荐：https://www.jiaokey.com</w:t>
      </w:r>
    </w:p>
    <w:p>
      <w:r>
        <w:t>李斌奎原著；郑谋梅改编；金奎绘画 其他作品：https://www.jiaokey.com/tag/李斌奎原著；郑谋梅改编；金奎绘画.html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关键词搜索：https://www.jiaokey.com/tag/天山深处的“大兵”.html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