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书名：墨子救宋</w:t>
      </w:r>
    </w:p>
    <w:p>
      <w:r>
        <w:t>作者：董聚贤，徐淦编者，王叔晖绘者</w:t>
      </w:r>
    </w:p>
    <w:p>
      <w:r>
        <w:t>出版社：北京:人民美术出版社,1982.02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墨子救宋 评论地址：https://www.jiaokey.com/book/detail/12885932.html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