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书名：诗谳</w:t>
      </w:r>
    </w:p>
    <w:p>
      <w:r>
        <w:t>作者：蒲松龄原著；望斋改编；张锡武，张荣章绘画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总页数：70</w:t>
      </w:r>
    </w:p>
    <w:p>
      <w:r>
        <w:t>更多请访问教客网: www.jiaokey.com</w:t>
      </w:r>
    </w:p>
    <w:p>
      <w:r>
        <w:t>诗谳 评论地址：https://www.jiaokey.com/book/detail/12885930.html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