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活人实验的暴行  下</w:t>
      </w:r>
    </w:p>
    <w:p>
      <w:r>
        <w:rPr>
          <w:rFonts w:ascii="宋体" w:hAnsi="宋体" w:eastAsia="宋体"/>
          <w:sz w:val="24"/>
        </w:rPr>
        <w:t>舒崇义，于秦坤改编；郭明仁绘画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活人实验的暴行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舒崇义，于秦坤改编；郭明仁绘画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本书出售、求购地址：https://www.jiaokey.com/book/detail/12885917.html</w:t>
      </w:r>
    </w:p>
    <w:p>
      <w:r>
        <w:t>更多相关图书推荐：https://www.jiaokey.com</w:t>
      </w:r>
    </w:p>
    <w:p>
      <w:r>
        <w:t>舒崇义，于秦坤改编；郭明仁绘画 其他作品：https://www.jiaokey.com/tag/舒崇义，于秦坤改编；郭明仁绘画.html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关键词搜索：https://www.jiaokey.com/tag/活人实验的暴行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