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书名：宝碗</w:t>
      </w:r>
    </w:p>
    <w:p>
      <w:r>
        <w:t>作者：曹保明编写；郭怀仁等绘</w:t>
      </w:r>
    </w:p>
    <w:p>
      <w:r>
        <w:t>出版社：北京:人民美术出版社,1982.10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宝碗 评论地址：https://www.jiaokey.com/book/detail/12885911.html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