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书名：猪八戒遇险铁鹫岭</w:t>
      </w:r>
    </w:p>
    <w:p>
      <w:r>
        <w:t>作者：阎正改编；刘壮安，阎正，阎抚绘</w:t>
      </w:r>
    </w:p>
    <w:p>
      <w:r>
        <w:t>出版社：北京:农村读物出版社,1989.11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猪八戒遇险铁鹫岭 评论地址：https://www.jiaokey.com/book/detail/12885880.html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