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孤儿与金草鞋</w:t>
      </w:r>
    </w:p>
    <w:p>
      <w:r>
        <w:rPr>
          <w:rFonts w:ascii="宋体" w:hAnsi="宋体" w:eastAsia="宋体"/>
          <w:sz w:val="24"/>
        </w:rPr>
        <w:t>（苏联）巴若夫原作；徐淦改编；于成业绘画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孤儿与金草鞋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（苏联）巴若夫原作；徐淦改编；于成业绘画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本书出售、求购地址：https://www.jiaokey.com/book/detail/12885859.html</w:t>
      </w:r>
    </w:p>
    <w:p>
      <w:r>
        <w:t>更多相关图书推荐：https://www.jiaokey.com</w:t>
      </w:r>
    </w:p>
    <w:p>
      <w:r>
        <w:t>（苏联）巴若夫原作；徐淦改编；于成业绘画 其他作品：https://www.jiaokey.com/tag/（苏联）巴若夫原作；徐淦改编；于成业绘画.html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关键词搜索：https://www.jiaokey.com/tag/孤儿与金草鞋.html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