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R4之谜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R4之谜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本书出售、求购地址：https://www.jiaokey.com/book/detail/12885857.html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R4之谜.html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