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绿色窗口</w:t>
      </w:r>
    </w:p>
    <w:p>
      <w:r>
        <w:rPr>
          <w:rFonts w:ascii="宋体" w:hAnsi="宋体" w:eastAsia="宋体"/>
          <w:sz w:val="24"/>
        </w:rPr>
        <w:t>尚潭改编；张志民摄影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绿色窗口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尚潭改编；张志民摄影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中国文艺联合出版公司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本书出售、求购地址：https://www.jiaokey.com/book/detail/12885852.html</w:t>
      </w:r>
    </w:p>
    <w:p>
      <w:r>
        <w:t>更多相关图书推荐：https://www.jiaokey.com</w:t>
      </w:r>
    </w:p>
    <w:p>
      <w:r>
        <w:t>尚潭改编；张志民摄影 其他作品：https://www.jiaokey.com/tag/尚潭改编；张志民摄影.html</w:t>
      </w:r>
    </w:p>
    <w:p>
      <w:r>
        <w:t>中国文艺联合出版公司 出版图书：https://www.jiaokey.com/tag/中国文艺联合出版公司.html</w:t>
      </w:r>
    </w:p>
    <w:p>
      <w:r>
        <w:t>关键词搜索：https://www.jiaokey.com/tag/绿色窗口.html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