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法兰西传奇之三  老鼠公主</w:t>
      </w:r>
    </w:p>
    <w:p>
      <w:r>
        <w:rPr>
          <w:rFonts w:ascii="宋体" w:hAnsi="宋体" w:eastAsia="宋体"/>
          <w:sz w:val="24"/>
        </w:rPr>
        <w:t>刘福生改编；陈辅，王玉哲绘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法兰西传奇之三  老鼠公主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刘福生改编；陈辅，王玉哲绘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本书出售、求购地址：https://www.jiaokey.com/book/detail/12885830.html</w:t>
      </w:r>
    </w:p>
    <w:p>
      <w:r>
        <w:t>更多相关图书推荐：https://www.jiaokey.com</w:t>
      </w:r>
    </w:p>
    <w:p>
      <w:r>
        <w:t>刘福生改编；陈辅，王玉哲绘 其他作品：https://www.jiaokey.com/tag/刘福生改编；陈辅，王玉哲绘.html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关键词搜索：https://www.jiaokey.com/tag/法兰西传奇之三  老鼠公主.html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