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法兰西传奇之二  远征巴比伦</w:t>
      </w:r>
    </w:p>
    <w:p>
      <w:r>
        <w:rPr>
          <w:rFonts w:ascii="宋体" w:hAnsi="宋体" w:eastAsia="宋体"/>
          <w:sz w:val="24"/>
        </w:rPr>
        <w:t>王北华改编；颜志贤绘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法兰西传奇之二  远征巴比伦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王北华改编；颜志贤绘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本书出售、求购地址：https://www.jiaokey.com/book/detail/12885829.html</w:t>
      </w:r>
    </w:p>
    <w:p>
      <w:r>
        <w:t>更多相关图书推荐：https://www.jiaokey.com</w:t>
      </w:r>
    </w:p>
    <w:p>
      <w:r>
        <w:t>王北华改编；颜志贤绘 其他作品：https://www.jiaokey.com/tag/王北华改编；颜志贤绘.html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关键词搜索：https://www.jiaokey.com/tag/法兰西传奇之二  远征巴比伦.html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