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断线风筝</w:t>
      </w:r>
    </w:p>
    <w:p>
      <w:r>
        <w:rPr>
          <w:rFonts w:ascii="宋体" w:hAnsi="宋体" w:eastAsia="宋体"/>
          <w:sz w:val="24"/>
        </w:rPr>
        <w:t>刘映波改编；马盖德，傅真忻绘画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断线风筝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刘映波改编；马盖德，傅真忻绘画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本书出售、求购地址：https://www.jiaokey.com/book/detail/12885805.html</w:t>
      </w:r>
    </w:p>
    <w:p>
      <w:r>
        <w:t>更多相关图书推荐：https://www.jiaokey.com</w:t>
      </w:r>
    </w:p>
    <w:p>
      <w:r>
        <w:t>刘映波改编；马盖德，傅真忻绘画 其他作品：https://www.jiaokey.com/tag/刘映波改编；马盖德，傅真忻绘画.html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关键词搜索：https://www.jiaokey.com/tag/断线风筝.html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