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杨三姐告状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杨三姐告状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本书出售、求购地址：https://www.jiaokey.com/book/detail/12885780.html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杨三姐告状.html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