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书名：戏剧连环画  东邻女</w:t>
      </w:r>
    </w:p>
    <w:p>
      <w:r>
        <w:t>作者：戈民改编；费文麓摄影</w:t>
      </w:r>
    </w:p>
    <w:p>
      <w:r>
        <w:t>出版社：北京:中国戏剧出版社,1982.07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戏剧连环画  东邻女 评论地址：https://www.jiaokey.com/book/detail/12885779.html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