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书名：铁蹄下的玫瑰</w:t>
      </w:r>
    </w:p>
    <w:p>
      <w:r>
        <w:t>作者：天高编剧；王复民，钱永明导演；曹震云，杨克林，叶天荣摄影</w:t>
      </w:r>
    </w:p>
    <w:p>
      <w:r>
        <w:t>出版社：上海：上海人民美术出版社</w:t>
      </w:r>
    </w:p>
    <w:p>
      <w:r>
        <w:t>出版日期：1982</w:t>
      </w:r>
    </w:p>
    <w:p>
      <w:r>
        <w:t>总页数：189</w:t>
      </w:r>
    </w:p>
    <w:p>
      <w:r>
        <w:t>更多请访问教客网: www.jiaokey.com</w:t>
      </w:r>
    </w:p>
    <w:p>
      <w:r>
        <w:t>铁蹄下的玫瑰 评论地址：https://www.jiaokey.com/book/detail/12885776.html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