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李宗仁归来</w:t>
      </w:r>
    </w:p>
    <w:p>
      <w:r>
        <w:rPr>
          <w:rFonts w:ascii="宋体" w:hAnsi="宋体" w:eastAsia="宋体"/>
          <w:sz w:val="24"/>
        </w:rPr>
        <w:t>顾笑言，王士美，汪东林原著；赵岗改编；关庆留绘画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顾笑言，王士美，汪东林原著；赵岗改编；关庆留绘画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本书出售、求购地址：https://www.jiaokey.com/book/detail/12885773.html</w:t>
      </w:r>
    </w:p>
    <w:p>
      <w:r>
        <w:t>更多相关图书推荐：https://www.jiaokey.com</w:t>
      </w:r>
    </w:p>
    <w:p>
      <w:r>
        <w:t>顾笑言，王士美，汪东林原著；赵岗改编；关庆留绘画 其他作品：https://www.jiaokey.com/tag/顾笑言，王士美，汪东林原著；赵岗改编；关庆留绘画.html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关键词搜索：https://www.jiaokey.com/tag/李宗仁归来.html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